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FE7E0" w14:textId="7FAF2E88" w:rsidR="00F817DA" w:rsidRDefault="25658697" w:rsidP="146ECC94">
      <w:pPr>
        <w:pStyle w:val="Heading1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146ECC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Job Posting: Superintendent (Military Construction) </w:t>
      </w:r>
    </w:p>
    <w:p w14:paraId="691A1C58" w14:textId="45D9EC19" w:rsidR="00F817DA" w:rsidRDefault="25658697" w:rsidP="146ECC94">
      <w:pPr>
        <w:pStyle w:val="Heading2"/>
        <w:rPr>
          <w:rFonts w:ascii="Times New Roman" w:eastAsia="Times New Roman" w:hAnsi="Times New Roman" w:cs="Times New Roman"/>
          <w:color w:val="000000" w:themeColor="text1"/>
        </w:rPr>
      </w:pPr>
      <w:r w:rsidRPr="146ECC94">
        <w:rPr>
          <w:rFonts w:ascii="Times New Roman" w:eastAsia="Times New Roman" w:hAnsi="Times New Roman" w:cs="Times New Roman"/>
          <w:color w:val="000000" w:themeColor="text1"/>
        </w:rPr>
        <w:t xml:space="preserve">Location: </w:t>
      </w:r>
      <w:r w:rsidR="00AE31EF">
        <w:rPr>
          <w:rFonts w:ascii="Times New Roman" w:eastAsia="Times New Roman" w:hAnsi="Times New Roman" w:cs="Times New Roman"/>
          <w:color w:val="000000" w:themeColor="text1"/>
        </w:rPr>
        <w:t>Offutt Air Force Base, NE</w:t>
      </w:r>
    </w:p>
    <w:p w14:paraId="4EEB1687" w14:textId="1BD13CD6" w:rsidR="00F817DA" w:rsidRDefault="00F817DA" w:rsidP="146ECC94">
      <w:pPr>
        <w:keepNext/>
        <w:keepLines/>
        <w:rPr>
          <w:rFonts w:ascii="Times New Roman" w:eastAsia="Times New Roman" w:hAnsi="Times New Roman" w:cs="Times New Roman"/>
          <w:sz w:val="24"/>
          <w:szCs w:val="24"/>
        </w:rPr>
      </w:pPr>
    </w:p>
    <w:p w14:paraId="03D04F48" w14:textId="532DC2C1" w:rsidR="00F817DA" w:rsidRDefault="1BE20B4C" w:rsidP="146ECC94">
      <w:pPr>
        <w:rPr>
          <w:rFonts w:ascii="Times New Roman" w:eastAsia="Times New Roman" w:hAnsi="Times New Roman" w:cs="Times New Roman"/>
          <w:sz w:val="24"/>
          <w:szCs w:val="24"/>
        </w:rPr>
      </w:pPr>
      <w:r w:rsidRPr="146ECC94">
        <w:rPr>
          <w:rFonts w:ascii="Times New Roman" w:eastAsia="Times New Roman" w:hAnsi="Times New Roman" w:cs="Times New Roman"/>
          <w:b/>
          <w:bCs/>
          <w:sz w:val="24"/>
          <w:szCs w:val="24"/>
        </w:rPr>
        <w:t>This opportunity resides within the field operations team at Infinite Energy Construction, supporting ongoing federal construction projects at</w:t>
      </w:r>
      <w:r w:rsidR="00AE31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Offutt Air Force Base, Nebraska</w:t>
      </w:r>
      <w:r w:rsidRPr="146ECC9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146ECC94">
        <w:rPr>
          <w:rFonts w:ascii="Times New Roman" w:eastAsia="Times New Roman" w:hAnsi="Times New Roman" w:cs="Times New Roman"/>
          <w:sz w:val="24"/>
          <w:szCs w:val="24"/>
        </w:rPr>
        <w:t xml:space="preserve"> As a Superintendent, you will play a vital role in delivering mission-critical infrastructure by leading on-site construction activities, ensuring safety, quality, and schedule adherence on complex federal projects.</w:t>
      </w:r>
    </w:p>
    <w:p w14:paraId="70B6B141" w14:textId="7A5F58AE" w:rsidR="7A6CD124" w:rsidRDefault="7A6CD124" w:rsidP="146ECC94">
      <w:pPr>
        <w:spacing w:before="240" w:after="240"/>
      </w:pPr>
      <w:r w:rsidRPr="146ECC94">
        <w:rPr>
          <w:rStyle w:val="Strong"/>
          <w:rFonts w:ascii="Times New Roman" w:eastAsia="Times New Roman" w:hAnsi="Times New Roman" w:cs="Times New Roman"/>
          <w:color w:val="000000" w:themeColor="text1"/>
          <w:sz w:val="24"/>
          <w:szCs w:val="24"/>
        </w:rPr>
        <w:t>Who We Are:</w:t>
      </w:r>
      <w:r w:rsidRPr="146ECC94">
        <w:rPr>
          <w:rFonts w:ascii="Times New Roman" w:eastAsia="Times New Roman" w:hAnsi="Times New Roman" w:cs="Times New Roman"/>
          <w:sz w:val="24"/>
          <w:szCs w:val="24"/>
        </w:rPr>
        <w:t xml:space="preserve"> Infinite Energy Construction is a trusted general contractor specializing in </w:t>
      </w:r>
      <w:r w:rsidRPr="146ECC94">
        <w:rPr>
          <w:rFonts w:ascii="Times New Roman" w:eastAsia="Times New Roman" w:hAnsi="Times New Roman" w:cs="Times New Roman"/>
          <w:b/>
          <w:bCs/>
          <w:sz w:val="24"/>
          <w:szCs w:val="24"/>
        </w:rPr>
        <w:t>federal and military construction</w:t>
      </w:r>
      <w:r w:rsidRPr="146ECC94">
        <w:rPr>
          <w:rFonts w:ascii="Times New Roman" w:eastAsia="Times New Roman" w:hAnsi="Times New Roman" w:cs="Times New Roman"/>
          <w:sz w:val="24"/>
          <w:szCs w:val="24"/>
        </w:rPr>
        <w:t xml:space="preserve"> across the U.S. Known for delivering high-quality, design-build infrastructure solutions, I</w:t>
      </w:r>
      <w:r w:rsidR="00AE31EF">
        <w:rPr>
          <w:rFonts w:ascii="Times New Roman" w:eastAsia="Times New Roman" w:hAnsi="Times New Roman" w:cs="Times New Roman"/>
          <w:sz w:val="24"/>
          <w:szCs w:val="24"/>
        </w:rPr>
        <w:t>nfinite Energy</w:t>
      </w:r>
      <w:r w:rsidRPr="146ECC94">
        <w:rPr>
          <w:rFonts w:ascii="Times New Roman" w:eastAsia="Times New Roman" w:hAnsi="Times New Roman" w:cs="Times New Roman"/>
          <w:sz w:val="24"/>
          <w:szCs w:val="24"/>
        </w:rPr>
        <w:t xml:space="preserve"> brings together engineering precision and field execution with an unwavering focus on </w:t>
      </w:r>
      <w:r w:rsidRPr="146ECC94">
        <w:rPr>
          <w:rFonts w:ascii="Times New Roman" w:eastAsia="Times New Roman" w:hAnsi="Times New Roman" w:cs="Times New Roman"/>
          <w:b/>
          <w:bCs/>
          <w:sz w:val="24"/>
          <w:szCs w:val="24"/>
        </w:rPr>
        <w:t>safety, performance, and compliance</w:t>
      </w:r>
      <w:r w:rsidRPr="146ECC94">
        <w:rPr>
          <w:rFonts w:ascii="Times New Roman" w:eastAsia="Times New Roman" w:hAnsi="Times New Roman" w:cs="Times New Roman"/>
          <w:sz w:val="24"/>
          <w:szCs w:val="24"/>
        </w:rPr>
        <w:t>. Our team takes pride in supporting national defense missions through disciplined construction management and trusted client partnerships.</w:t>
      </w:r>
    </w:p>
    <w:p w14:paraId="1F7B85CA" w14:textId="2D0F66FC" w:rsidR="7A6CD124" w:rsidRDefault="7A6CD124" w:rsidP="146ECC94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146ECC94">
        <w:rPr>
          <w:rStyle w:val="Strong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What We’re Looking For: </w:t>
      </w:r>
      <w:r w:rsidRPr="146ECC94">
        <w:rPr>
          <w:rFonts w:ascii="Times New Roman" w:eastAsia="Times New Roman" w:hAnsi="Times New Roman" w:cs="Times New Roman"/>
          <w:sz w:val="24"/>
          <w:szCs w:val="24"/>
        </w:rPr>
        <w:t xml:space="preserve">We’re seeking an experienced, organized, and mission-driven </w:t>
      </w:r>
      <w:r w:rsidRPr="146ECC94">
        <w:rPr>
          <w:rFonts w:ascii="Times New Roman" w:eastAsia="Times New Roman" w:hAnsi="Times New Roman" w:cs="Times New Roman"/>
          <w:b/>
          <w:bCs/>
          <w:sz w:val="24"/>
          <w:szCs w:val="24"/>
        </w:rPr>
        <w:t>Construction Superintendent</w:t>
      </w:r>
      <w:r w:rsidRPr="146ECC94">
        <w:rPr>
          <w:rFonts w:ascii="Times New Roman" w:eastAsia="Times New Roman" w:hAnsi="Times New Roman" w:cs="Times New Roman"/>
          <w:sz w:val="24"/>
          <w:szCs w:val="24"/>
        </w:rPr>
        <w:t xml:space="preserve"> to lead field operations at</w:t>
      </w:r>
      <w:r w:rsidR="00AE31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Offutt AFB</w:t>
      </w:r>
      <w:r w:rsidRPr="146ECC94">
        <w:rPr>
          <w:rFonts w:ascii="Times New Roman" w:eastAsia="Times New Roman" w:hAnsi="Times New Roman" w:cs="Times New Roman"/>
          <w:sz w:val="24"/>
          <w:szCs w:val="24"/>
        </w:rPr>
        <w:t>. The ideal candidate has a strong background in vertical and horizontal construction, federal contracting experience, and a commitment to delivering safe, efficient, and code-compliant work.</w:t>
      </w:r>
    </w:p>
    <w:p w14:paraId="6A843A0C" w14:textId="157844F5" w:rsidR="467F23B9" w:rsidRDefault="467F23B9" w:rsidP="146ECC94">
      <w:pPr>
        <w:pStyle w:val="Heading3"/>
        <w:rPr>
          <w:rFonts w:ascii="Times New Roman" w:eastAsia="Times New Roman" w:hAnsi="Times New Roman" w:cs="Times New Roman"/>
          <w:sz w:val="24"/>
          <w:szCs w:val="24"/>
        </w:rPr>
      </w:pPr>
      <w:r w:rsidRPr="146ECC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Key Responsibilities:</w:t>
      </w:r>
    </w:p>
    <w:p w14:paraId="28C08CAA" w14:textId="2FE15870" w:rsidR="00F817DA" w:rsidRDefault="00D23E39" w:rsidP="146ECC94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 w:rsidRPr="146ECC94">
        <w:rPr>
          <w:rFonts w:ascii="Times New Roman" w:eastAsia="Times New Roman" w:hAnsi="Times New Roman" w:cs="Times New Roman"/>
          <w:sz w:val="24"/>
          <w:szCs w:val="24"/>
        </w:rPr>
        <w:t>Serve as the on-site lead overseeing daily field operations.</w:t>
      </w:r>
    </w:p>
    <w:p w14:paraId="7DE11991" w14:textId="1E1EACAE" w:rsidR="00F817DA" w:rsidRDefault="00D23E39" w:rsidP="146ECC94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 w:rsidRPr="146ECC94">
        <w:rPr>
          <w:rFonts w:ascii="Times New Roman" w:eastAsia="Times New Roman" w:hAnsi="Times New Roman" w:cs="Times New Roman"/>
          <w:sz w:val="24"/>
          <w:szCs w:val="24"/>
        </w:rPr>
        <w:t>Coordinate subcontractors, site logistics, inspections, and material deliveries.</w:t>
      </w:r>
    </w:p>
    <w:p w14:paraId="3F9EB847" w14:textId="4F8EBF8B" w:rsidR="00F817DA" w:rsidRDefault="00D23E39" w:rsidP="146ECC94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 w:rsidRPr="146ECC94">
        <w:rPr>
          <w:rFonts w:ascii="Times New Roman" w:eastAsia="Times New Roman" w:hAnsi="Times New Roman" w:cs="Times New Roman"/>
          <w:sz w:val="24"/>
          <w:szCs w:val="24"/>
        </w:rPr>
        <w:t>Enforce safety standards (EM 385-1-1, OSHA) and ensure strict compliance.</w:t>
      </w:r>
    </w:p>
    <w:p w14:paraId="47104526" w14:textId="482F3796" w:rsidR="00F817DA" w:rsidRDefault="00D23E39" w:rsidP="146ECC94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 w:rsidRPr="146ECC94">
        <w:rPr>
          <w:rFonts w:ascii="Times New Roman" w:eastAsia="Times New Roman" w:hAnsi="Times New Roman" w:cs="Times New Roman"/>
          <w:sz w:val="24"/>
          <w:szCs w:val="24"/>
        </w:rPr>
        <w:t>Track and manage schedule progress, quality assurance, and documentation.</w:t>
      </w:r>
    </w:p>
    <w:p w14:paraId="563995F9" w14:textId="4A9A8A25" w:rsidR="00F817DA" w:rsidRDefault="00D23E39" w:rsidP="146ECC94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 w:rsidRPr="146ECC94">
        <w:rPr>
          <w:rFonts w:ascii="Times New Roman" w:eastAsia="Times New Roman" w:hAnsi="Times New Roman" w:cs="Times New Roman"/>
          <w:sz w:val="24"/>
          <w:szCs w:val="24"/>
        </w:rPr>
        <w:t>Use project management software (Procore, Microsoft Project, and others) for daily logs, RFIs, and submittals.</w:t>
      </w:r>
    </w:p>
    <w:p w14:paraId="7A3B631F" w14:textId="0BE28334" w:rsidR="00F817DA" w:rsidRDefault="00D23E39" w:rsidP="146ECC94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 w:rsidRPr="146ECC94">
        <w:rPr>
          <w:rFonts w:ascii="Times New Roman" w:eastAsia="Times New Roman" w:hAnsi="Times New Roman" w:cs="Times New Roman"/>
          <w:sz w:val="24"/>
          <w:szCs w:val="24"/>
        </w:rPr>
        <w:t>Act as a liaison with Project Managers and stakeholders for real-time updates.</w:t>
      </w:r>
    </w:p>
    <w:p w14:paraId="53568B28" w14:textId="19F2E93C" w:rsidR="00F817DA" w:rsidRDefault="00D23E39" w:rsidP="146ECC94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 w:rsidRPr="146ECC94">
        <w:rPr>
          <w:rFonts w:ascii="Times New Roman" w:eastAsia="Times New Roman" w:hAnsi="Times New Roman" w:cs="Times New Roman"/>
          <w:sz w:val="24"/>
          <w:szCs w:val="24"/>
        </w:rPr>
        <w:t>Lead by example in job site safety, accountability, and execution.</w:t>
      </w:r>
    </w:p>
    <w:p w14:paraId="3A2550C7" w14:textId="3CC9164A" w:rsidR="00F817DA" w:rsidRDefault="1EB26D64" w:rsidP="146ECC94">
      <w:pPr>
        <w:pStyle w:val="Heading2"/>
        <w:rPr>
          <w:rFonts w:ascii="Times New Roman" w:eastAsia="Times New Roman" w:hAnsi="Times New Roman" w:cs="Times New Roman"/>
          <w:sz w:val="24"/>
          <w:szCs w:val="24"/>
        </w:rPr>
      </w:pPr>
      <w:r w:rsidRPr="146ECC94">
        <w:rPr>
          <w:rFonts w:ascii="Calibri" w:eastAsia="Calibri" w:hAnsi="Calibri" w:cs="Calibri"/>
          <w:color w:val="000000" w:themeColor="text1"/>
        </w:rPr>
        <w:lastRenderedPageBreak/>
        <w:t>Qualifications:</w:t>
      </w:r>
    </w:p>
    <w:p w14:paraId="3153E316" w14:textId="366E72DD" w:rsidR="00F817DA" w:rsidRDefault="1EB26D64" w:rsidP="146ECC9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146ECC94">
        <w:rPr>
          <w:rFonts w:ascii="Times New Roman" w:eastAsia="Times New Roman" w:hAnsi="Times New Roman" w:cs="Times New Roman"/>
          <w:sz w:val="24"/>
          <w:szCs w:val="24"/>
        </w:rPr>
        <w:t>3</w:t>
      </w:r>
      <w:r w:rsidR="00D23E39" w:rsidRPr="146ECC94">
        <w:rPr>
          <w:rFonts w:ascii="Times New Roman" w:eastAsia="Times New Roman" w:hAnsi="Times New Roman" w:cs="Times New Roman"/>
          <w:sz w:val="24"/>
          <w:szCs w:val="24"/>
        </w:rPr>
        <w:t>+ years of superintendent experience on federal, military, or high-compliance construction projects.</w:t>
      </w:r>
    </w:p>
    <w:p w14:paraId="7A3B969C" w14:textId="7223B9F3" w:rsidR="00F817DA" w:rsidRDefault="00D23E39" w:rsidP="146ECC9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146ECC94">
        <w:rPr>
          <w:rFonts w:ascii="Times New Roman" w:eastAsia="Times New Roman" w:hAnsi="Times New Roman" w:cs="Times New Roman"/>
          <w:sz w:val="24"/>
          <w:szCs w:val="24"/>
        </w:rPr>
        <w:t>Knowledge of USACE standards, design-build protocols, and government contract compliance.</w:t>
      </w:r>
    </w:p>
    <w:p w14:paraId="5B0DD3C9" w14:textId="41B94522" w:rsidR="00F817DA" w:rsidRDefault="00D23E39" w:rsidP="146ECC9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146ECC94">
        <w:rPr>
          <w:rFonts w:ascii="Times New Roman" w:eastAsia="Times New Roman" w:hAnsi="Times New Roman" w:cs="Times New Roman"/>
          <w:sz w:val="24"/>
          <w:szCs w:val="24"/>
        </w:rPr>
        <w:t>Proficiency with Procore and other field management systems.</w:t>
      </w:r>
    </w:p>
    <w:p w14:paraId="3C829C43" w14:textId="4C1B85C7" w:rsidR="00F817DA" w:rsidRDefault="00D23E39" w:rsidP="146ECC9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146ECC94">
        <w:rPr>
          <w:rFonts w:ascii="Times New Roman" w:eastAsia="Times New Roman" w:hAnsi="Times New Roman" w:cs="Times New Roman"/>
          <w:sz w:val="24"/>
          <w:szCs w:val="24"/>
        </w:rPr>
        <w:t>OSHA 30, CPR/First Aid certifications preferred.</w:t>
      </w:r>
    </w:p>
    <w:p w14:paraId="4F7624FF" w14:textId="179342DF" w:rsidR="00F817DA" w:rsidRDefault="00D23E39" w:rsidP="146ECC9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146ECC94">
        <w:rPr>
          <w:rFonts w:ascii="Times New Roman" w:eastAsia="Times New Roman" w:hAnsi="Times New Roman" w:cs="Times New Roman"/>
          <w:sz w:val="24"/>
          <w:szCs w:val="24"/>
        </w:rPr>
        <w:t>Must be able to gain access to military installations.</w:t>
      </w:r>
    </w:p>
    <w:p w14:paraId="02762527" w14:textId="77777777" w:rsidR="00F817DA" w:rsidRDefault="00D23E39" w:rsidP="146ECC94">
      <w:pPr>
        <w:pStyle w:val="Heading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46ECC94">
        <w:rPr>
          <w:color w:val="000000" w:themeColor="text1"/>
        </w:rPr>
        <w:t>We offer:</w:t>
      </w:r>
    </w:p>
    <w:p w14:paraId="097C0CD5" w14:textId="18450C8A" w:rsidR="00F817DA" w:rsidRDefault="00D23E39" w:rsidP="146ECC9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146ECC94">
        <w:rPr>
          <w:rFonts w:ascii="Times New Roman" w:eastAsia="Times New Roman" w:hAnsi="Times New Roman" w:cs="Times New Roman"/>
          <w:sz w:val="24"/>
          <w:szCs w:val="24"/>
        </w:rPr>
        <w:t>Group Health, Dental, and Vision Plans</w:t>
      </w:r>
    </w:p>
    <w:p w14:paraId="7704FBAE" w14:textId="3503FD46" w:rsidR="00F817DA" w:rsidRDefault="00D23E39" w:rsidP="146ECC9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146ECC94">
        <w:rPr>
          <w:rFonts w:ascii="Times New Roman" w:eastAsia="Times New Roman" w:hAnsi="Times New Roman" w:cs="Times New Roman"/>
          <w:sz w:val="24"/>
          <w:szCs w:val="24"/>
        </w:rPr>
        <w:t>Paid Time Off and Holidays</w:t>
      </w:r>
    </w:p>
    <w:p w14:paraId="15382ACE" w14:textId="138B227A" w:rsidR="00F817DA" w:rsidRDefault="00D23E39" w:rsidP="146ECC9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146ECC94">
        <w:rPr>
          <w:rFonts w:ascii="Times New Roman" w:eastAsia="Times New Roman" w:hAnsi="Times New Roman" w:cs="Times New Roman"/>
          <w:sz w:val="24"/>
          <w:szCs w:val="24"/>
        </w:rPr>
        <w:t>Short- and Long-Term Disability</w:t>
      </w:r>
    </w:p>
    <w:p w14:paraId="26CEDB0F" w14:textId="6D8578F5" w:rsidR="00F817DA" w:rsidRDefault="00D23E39" w:rsidP="146ECC9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146ECC94">
        <w:rPr>
          <w:rFonts w:ascii="Times New Roman" w:eastAsia="Times New Roman" w:hAnsi="Times New Roman" w:cs="Times New Roman"/>
          <w:sz w:val="24"/>
          <w:szCs w:val="24"/>
        </w:rPr>
        <w:t>Life Insurance / AD&amp;D</w:t>
      </w:r>
    </w:p>
    <w:p w14:paraId="68B68718" w14:textId="4A84CF5F" w:rsidR="00F817DA" w:rsidRDefault="00D23E39" w:rsidP="146ECC9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146ECC94">
        <w:rPr>
          <w:rFonts w:ascii="Times New Roman" w:eastAsia="Times New Roman" w:hAnsi="Times New Roman" w:cs="Times New Roman"/>
          <w:sz w:val="24"/>
          <w:szCs w:val="24"/>
        </w:rPr>
        <w:t>401k with Match &amp; Bonus Opportunities</w:t>
      </w:r>
    </w:p>
    <w:p w14:paraId="3D6989D9" w14:textId="43722F51" w:rsidR="00F817DA" w:rsidRDefault="00D23E39" w:rsidP="146ECC9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146ECC94">
        <w:rPr>
          <w:rFonts w:ascii="Times New Roman" w:eastAsia="Times New Roman" w:hAnsi="Times New Roman" w:cs="Times New Roman"/>
          <w:sz w:val="24"/>
          <w:szCs w:val="24"/>
        </w:rPr>
        <w:t>Flexibility and Career Advancement</w:t>
      </w:r>
    </w:p>
    <w:p w14:paraId="0D278B39" w14:textId="2354665B" w:rsidR="00F817DA" w:rsidRDefault="00D23E39" w:rsidP="146ECC9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146ECC94">
        <w:rPr>
          <w:rFonts w:ascii="Times New Roman" w:eastAsia="Times New Roman" w:hAnsi="Times New Roman" w:cs="Times New Roman"/>
          <w:sz w:val="24"/>
          <w:szCs w:val="24"/>
        </w:rPr>
        <w:t>Strong Culture Rooted in Integrity and Teamwor</w:t>
      </w:r>
      <w:r w:rsidR="7977128E" w:rsidRPr="146ECC94">
        <w:rPr>
          <w:rFonts w:ascii="Times New Roman" w:eastAsia="Times New Roman" w:hAnsi="Times New Roman" w:cs="Times New Roman"/>
          <w:sz w:val="24"/>
          <w:szCs w:val="24"/>
        </w:rPr>
        <w:t>k</w:t>
      </w:r>
    </w:p>
    <w:p w14:paraId="69BA948A" w14:textId="77777777" w:rsidR="00F817DA" w:rsidRDefault="00D23E39" w:rsidP="146ECC9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46ECC94">
        <w:rPr>
          <w:rFonts w:ascii="Times New Roman" w:eastAsia="Times New Roman" w:hAnsi="Times New Roman" w:cs="Times New Roman"/>
          <w:b/>
          <w:bCs/>
          <w:sz w:val="24"/>
          <w:szCs w:val="24"/>
        </w:rPr>
        <w:t>Apply Now</w:t>
      </w:r>
    </w:p>
    <w:p w14:paraId="35E16287" w14:textId="4ACD0AD3" w:rsidR="00F817DA" w:rsidRDefault="00D23E39" w:rsidP="146ECC94">
      <w:pPr>
        <w:rPr>
          <w:rFonts w:ascii="Times New Roman" w:eastAsia="Times New Roman" w:hAnsi="Times New Roman" w:cs="Times New Roman"/>
          <w:sz w:val="24"/>
          <w:szCs w:val="24"/>
        </w:rPr>
      </w:pPr>
      <w:r w:rsidRPr="146ECC94">
        <w:rPr>
          <w:rFonts w:ascii="Times New Roman" w:eastAsia="Times New Roman" w:hAnsi="Times New Roman" w:cs="Times New Roman"/>
          <w:sz w:val="24"/>
          <w:szCs w:val="24"/>
        </w:rPr>
        <w:t xml:space="preserve">Submit your resume to </w:t>
      </w:r>
      <w:r w:rsidR="2D2B49C7" w:rsidRPr="146ECC94">
        <w:rPr>
          <w:rFonts w:ascii="Times New Roman" w:eastAsia="Times New Roman" w:hAnsi="Times New Roman" w:cs="Times New Roman"/>
          <w:sz w:val="24"/>
          <w:szCs w:val="24"/>
        </w:rPr>
        <w:t>Sydnee Bseiso at sbseiso@defendercc.com</w:t>
      </w:r>
      <w:r w:rsidRPr="146ECC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sectPr w:rsidR="00F817DA" w:rsidSect="00034616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A96F4" w14:textId="77777777" w:rsidR="00752B09" w:rsidRDefault="00752B09">
      <w:pPr>
        <w:spacing w:after="0" w:line="240" w:lineRule="auto"/>
      </w:pPr>
      <w:r>
        <w:separator/>
      </w:r>
    </w:p>
  </w:endnote>
  <w:endnote w:type="continuationSeparator" w:id="0">
    <w:p w14:paraId="39A43FC4" w14:textId="77777777" w:rsidR="00752B09" w:rsidRDefault="0075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46ECC94" w14:paraId="1F4501FC" w14:textId="77777777" w:rsidTr="146ECC94">
      <w:trPr>
        <w:trHeight w:val="300"/>
      </w:trPr>
      <w:tc>
        <w:tcPr>
          <w:tcW w:w="2880" w:type="dxa"/>
        </w:tcPr>
        <w:p w14:paraId="1E569C1B" w14:textId="04CAD20C" w:rsidR="146ECC94" w:rsidRDefault="146ECC94" w:rsidP="146ECC94">
          <w:pPr>
            <w:pStyle w:val="Header"/>
            <w:ind w:left="-115"/>
          </w:pPr>
        </w:p>
      </w:tc>
      <w:tc>
        <w:tcPr>
          <w:tcW w:w="2880" w:type="dxa"/>
        </w:tcPr>
        <w:p w14:paraId="75AE1992" w14:textId="5240CB3F" w:rsidR="146ECC94" w:rsidRDefault="146ECC94" w:rsidP="146ECC94">
          <w:pPr>
            <w:pStyle w:val="Header"/>
            <w:jc w:val="center"/>
          </w:pPr>
        </w:p>
      </w:tc>
      <w:tc>
        <w:tcPr>
          <w:tcW w:w="2880" w:type="dxa"/>
        </w:tcPr>
        <w:p w14:paraId="72E0720B" w14:textId="1032A390" w:rsidR="146ECC94" w:rsidRDefault="146ECC94" w:rsidP="146ECC94">
          <w:pPr>
            <w:pStyle w:val="Header"/>
            <w:ind w:right="-115"/>
            <w:jc w:val="right"/>
          </w:pPr>
        </w:p>
      </w:tc>
    </w:tr>
  </w:tbl>
  <w:p w14:paraId="24DE8AA7" w14:textId="4AADC512" w:rsidR="146ECC94" w:rsidRDefault="146ECC94" w:rsidP="146EC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56C13" w14:textId="77777777" w:rsidR="00752B09" w:rsidRDefault="00752B09">
      <w:pPr>
        <w:spacing w:after="0" w:line="240" w:lineRule="auto"/>
      </w:pPr>
      <w:r>
        <w:separator/>
      </w:r>
    </w:p>
  </w:footnote>
  <w:footnote w:type="continuationSeparator" w:id="0">
    <w:p w14:paraId="1A90D572" w14:textId="77777777" w:rsidR="00752B09" w:rsidRDefault="0075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645"/>
      <w:gridCol w:w="5115"/>
    </w:tblGrid>
    <w:tr w:rsidR="146ECC94" w14:paraId="3A44E7CC" w14:textId="77777777" w:rsidTr="146ECC94">
      <w:trPr>
        <w:trHeight w:val="1965"/>
      </w:trPr>
      <w:tc>
        <w:tcPr>
          <w:tcW w:w="2880" w:type="dxa"/>
        </w:tcPr>
        <w:p w14:paraId="19A7BDB2" w14:textId="64FC308E" w:rsidR="146ECC94" w:rsidRDefault="146ECC94" w:rsidP="146ECC94">
          <w:pPr>
            <w:pStyle w:val="Header"/>
            <w:ind w:left="-115"/>
          </w:pPr>
        </w:p>
      </w:tc>
      <w:tc>
        <w:tcPr>
          <w:tcW w:w="645" w:type="dxa"/>
        </w:tcPr>
        <w:p w14:paraId="05603D02" w14:textId="1097C8EA" w:rsidR="146ECC94" w:rsidRDefault="146ECC94" w:rsidP="146ECC94">
          <w:pPr>
            <w:pStyle w:val="Header"/>
            <w:jc w:val="center"/>
          </w:pPr>
        </w:p>
      </w:tc>
      <w:tc>
        <w:tcPr>
          <w:tcW w:w="5115" w:type="dxa"/>
        </w:tcPr>
        <w:p w14:paraId="0E399470" w14:textId="20D33579" w:rsidR="146ECC94" w:rsidRDefault="146ECC94" w:rsidP="146ECC94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20624845" wp14:editId="23788D0C">
                <wp:extent cx="2095500" cy="1178719"/>
                <wp:effectExtent l="0" t="0" r="0" b="0"/>
                <wp:docPr id="98983703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fender Logo Horizontal B.Y.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0" cy="11787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4C60EC" w14:textId="6ECD43E6" w:rsidR="146ECC94" w:rsidRDefault="146ECC94" w:rsidP="146EC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82CE1B"/>
    <w:multiLevelType w:val="hybridMultilevel"/>
    <w:tmpl w:val="8E18B65C"/>
    <w:lvl w:ilvl="0" w:tplc="679AD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41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46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2D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48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F05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CF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29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CC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128A6"/>
    <w:multiLevelType w:val="hybridMultilevel"/>
    <w:tmpl w:val="C57A6258"/>
    <w:lvl w:ilvl="0" w:tplc="669E1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786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C1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A2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AD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9E8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4C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8C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70E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69945"/>
    <w:multiLevelType w:val="hybridMultilevel"/>
    <w:tmpl w:val="96DCF912"/>
    <w:lvl w:ilvl="0" w:tplc="CB0AF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89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7C2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323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E1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529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A1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6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16F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749657">
    <w:abstractNumId w:val="11"/>
  </w:num>
  <w:num w:numId="2" w16cid:durableId="501166041">
    <w:abstractNumId w:val="10"/>
  </w:num>
  <w:num w:numId="3" w16cid:durableId="1171674599">
    <w:abstractNumId w:val="9"/>
  </w:num>
  <w:num w:numId="4" w16cid:durableId="1488668439">
    <w:abstractNumId w:val="8"/>
  </w:num>
  <w:num w:numId="5" w16cid:durableId="882444183">
    <w:abstractNumId w:val="6"/>
  </w:num>
  <w:num w:numId="6" w16cid:durableId="678190826">
    <w:abstractNumId w:val="5"/>
  </w:num>
  <w:num w:numId="7" w16cid:durableId="972440795">
    <w:abstractNumId w:val="4"/>
  </w:num>
  <w:num w:numId="8" w16cid:durableId="1120732768">
    <w:abstractNumId w:val="7"/>
  </w:num>
  <w:num w:numId="9" w16cid:durableId="1701472064">
    <w:abstractNumId w:val="3"/>
  </w:num>
  <w:num w:numId="10" w16cid:durableId="1040475802">
    <w:abstractNumId w:val="2"/>
  </w:num>
  <w:num w:numId="11" w16cid:durableId="456722571">
    <w:abstractNumId w:val="1"/>
  </w:num>
  <w:num w:numId="12" w16cid:durableId="30123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2F2B"/>
    <w:rsid w:val="0015074B"/>
    <w:rsid w:val="0016027B"/>
    <w:rsid w:val="0029639D"/>
    <w:rsid w:val="00326F90"/>
    <w:rsid w:val="0034229A"/>
    <w:rsid w:val="007526A7"/>
    <w:rsid w:val="00752B09"/>
    <w:rsid w:val="00AA1D8D"/>
    <w:rsid w:val="00AE31EF"/>
    <w:rsid w:val="00B47730"/>
    <w:rsid w:val="00CB0664"/>
    <w:rsid w:val="00D07BCD"/>
    <w:rsid w:val="00D23E39"/>
    <w:rsid w:val="00F817DA"/>
    <w:rsid w:val="00FC693F"/>
    <w:rsid w:val="00FE4721"/>
    <w:rsid w:val="0813032C"/>
    <w:rsid w:val="122D8746"/>
    <w:rsid w:val="146ECC94"/>
    <w:rsid w:val="193BB0E8"/>
    <w:rsid w:val="19626176"/>
    <w:rsid w:val="1BE20B4C"/>
    <w:rsid w:val="1EB26D64"/>
    <w:rsid w:val="21F3041D"/>
    <w:rsid w:val="25658697"/>
    <w:rsid w:val="293BFFA6"/>
    <w:rsid w:val="2979E964"/>
    <w:rsid w:val="29ABA117"/>
    <w:rsid w:val="2C8835A8"/>
    <w:rsid w:val="2D2B49C7"/>
    <w:rsid w:val="3CD563BD"/>
    <w:rsid w:val="3D7574FD"/>
    <w:rsid w:val="3E891769"/>
    <w:rsid w:val="467F23B9"/>
    <w:rsid w:val="49DE905D"/>
    <w:rsid w:val="4D26DCAD"/>
    <w:rsid w:val="4E5F89B6"/>
    <w:rsid w:val="5297E236"/>
    <w:rsid w:val="56C0B679"/>
    <w:rsid w:val="58A50F3C"/>
    <w:rsid w:val="602E26E3"/>
    <w:rsid w:val="64925116"/>
    <w:rsid w:val="6A870712"/>
    <w:rsid w:val="6E937192"/>
    <w:rsid w:val="6F5221E2"/>
    <w:rsid w:val="72A2E5E2"/>
    <w:rsid w:val="74274CB8"/>
    <w:rsid w:val="74C2CAAE"/>
    <w:rsid w:val="7588A51D"/>
    <w:rsid w:val="7977128E"/>
    <w:rsid w:val="7A6CD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4D15D"/>
  <w14:defaultImageDpi w14:val="300"/>
  <w15:docId w15:val="{658A80F0-309F-4D42-92E6-F8934367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2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704B19157B94D8988775561AF2734" ma:contentTypeVersion="3" ma:contentTypeDescription="Create a new document." ma:contentTypeScope="" ma:versionID="1fefa573d66b7f1f0e0c30d8c7b0c8a7">
  <xsd:schema xmlns:xsd="http://www.w3.org/2001/XMLSchema" xmlns:xs="http://www.w3.org/2001/XMLSchema" xmlns:p="http://schemas.microsoft.com/office/2006/metadata/properties" xmlns:ns2="85acedc8-0e35-446a-bf26-c408522424a5" targetNamespace="http://schemas.microsoft.com/office/2006/metadata/properties" ma:root="true" ma:fieldsID="b83d7d3bcf41632a9be329862270a41b" ns2:_="">
    <xsd:import namespace="85acedc8-0e35-446a-bf26-c408522424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cedc8-0e35-446a-bf26-c40852242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317AA-7EA9-44F6-9BEC-E798BE00B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4B4BA4-1F1B-42C4-910F-BF33289EAF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123869-F193-4C84-BD3A-223810671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cedc8-0e35-446a-bf26-c40852242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Manager/>
  <Company/>
  <LinksUpToDate>false</LinksUpToDate>
  <CharactersWithSpaces>2576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Sydnee Bseiso</cp:lastModifiedBy>
  <cp:revision>6</cp:revision>
  <dcterms:created xsi:type="dcterms:W3CDTF">2025-05-06T19:00:00Z</dcterms:created>
  <dcterms:modified xsi:type="dcterms:W3CDTF">2025-08-15T13:19:00Z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0x010100A87704B19157B94D8988775561AF2734</vt:lpwstr>
  </property>
</Properties>
</file>